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Jokipiin Nuorisoseurantalo Alanen</w:t>
      </w:r>
    </w:p>
    <w:p>
      <w:r>
        <w:t>18.12.2022 sunnuntai</w:t>
      </w:r>
    </w:p>
    <w:p>
      <w:pPr>
        <w:pStyle w:val="Heading1"/>
      </w:pPr>
      <w:r>
        <w:t>18.12.2022 sunnuntai</w:t>
      </w:r>
    </w:p>
    <w:p>
      <w:pPr>
        <w:pStyle w:val="Heading2"/>
      </w:pPr>
      <w:r>
        <w:t>18:00-19:00 Pelattu joulu -näytelmä</w:t>
      </w:r>
    </w:p>
    <w:p>
      <w:r>
        <w:t>Jokipiin Näytelmäkerho esittää Pelattu Joulu -näytelmän Jokipiin Nuorisoseurantalo Alasessa sunnuntaina 18.12.2022 klo 18:00.</w:t>
      </w:r>
    </w:p>
    <w:p>
      <w:r>
        <w:t>Vapaa pääsy! (Vapaaehtoinen kannatusmaksu)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