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kaupunginkirjasto</w:t>
      </w:r>
    </w:p>
    <w:p>
      <w:r>
        <w:t>29.11.2022 tiistai</w:t>
      </w:r>
    </w:p>
    <w:p>
      <w:pPr>
        <w:pStyle w:val="Heading1"/>
      </w:pPr>
      <w:r>
        <w:t>29.11.2022 tiistai</w:t>
      </w:r>
    </w:p>
    <w:p>
      <w:pPr>
        <w:pStyle w:val="Heading2"/>
      </w:pPr>
      <w:r>
        <w:t>18:00-19:00 Vaelluskirjailija Harri Ahonen Lapuan kaupunginkirjastossa</w:t>
      </w:r>
    </w:p>
    <w:p>
      <w:r>
        <w:t>Vaelluskirjailija Harri Ahonen kertoo Finnmarkin päiväkohteista tiistaina 29.11 klo 18 Alajoki-salissa. Tervetuloa kuuntelemaan!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