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09:00-13:00 Työhyvinvointia luonnosta! -seminaari</w:t>
      </w:r>
    </w:p>
    <w:p>
      <w:r>
        <w:t xml:space="preserve">Mikko "Peltsi" Peltola puhuu luonnon vaikutuksesta työhyvinvointiin. Luontomatkailuyrittäjät esittäytyvät.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