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17.12.2022 lauantai</w:t>
      </w:r>
    </w:p>
    <w:p>
      <w:pPr>
        <w:pStyle w:val="Heading1"/>
      </w:pPr>
      <w:r>
        <w:t>17.12.2022 lauantai</w:t>
      </w:r>
    </w:p>
    <w:p>
      <w:pPr>
        <w:pStyle w:val="Heading2"/>
      </w:pPr>
      <w:r>
        <w:t>18:00-19:30 Oma Joulu - konsertti</w:t>
      </w:r>
    </w:p>
    <w:p>
      <w:r>
        <w:t>Aventura de Arcos ja Sorja lauantaina 17.12. klo 18 Nurmon kirkossa</w:t>
      </w:r>
    </w:p>
    <w:p>
      <w:r>
        <w:t xml:space="preserve">Vapaaehtoinen ohjelmamaksu 10€ Nurmon kappeliseurakunnan diakoniatyön hyväksi.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