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 xml:space="preserve">19:00-21:00 Jazzoikoon! Louis Sclavis Quartet                     Vapaat äänet -kiertueella </w:t>
      </w:r>
    </w:p>
    <w:p>
      <w:r>
        <w:t>Yksi freejazzin ja avantgarden parhaista klarinetisteista yhtyeineen soittaa improvisoitua musiikkia  selkeästi ja tarkasti.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