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5.5.2023 perjantai</w:t>
      </w:r>
    </w:p>
    <w:p>
      <w:pPr>
        <w:pStyle w:val="Heading1"/>
      </w:pPr>
      <w:r>
        <w:t>5.5.2023 perjantai</w:t>
      </w:r>
    </w:p>
    <w:p>
      <w:pPr>
        <w:pStyle w:val="Heading2"/>
      </w:pPr>
      <w:r>
        <w:t xml:space="preserve">19:00-21:00 PERUTTU !!! Jazzoikoon! Jorma Tapio &amp; Kaski </w:t>
      </w:r>
    </w:p>
    <w:p>
      <w:r>
        <w:t xml:space="preserve">Melodista ja alkuvoimaista freejazzia alan huipuilta Suomessa.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