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3.12.2022 lauantai</w:t>
      </w:r>
    </w:p>
    <w:p>
      <w:pPr>
        <w:pStyle w:val="Heading1"/>
      </w:pPr>
      <w:r>
        <w:t>3.12.2022 lauantai</w:t>
      </w:r>
    </w:p>
    <w:p>
      <w:pPr>
        <w:pStyle w:val="Heading2"/>
      </w:pPr>
      <w:r>
        <w:t>11:00-15:00 VALMIIXI-pienkustantamon joulukauppa avoinna Kurikassa 3.12.2022</w:t>
      </w:r>
    </w:p>
    <w:p>
      <w:r>
        <w:t>VALMIIXI-pienkustantamo avaa joulukauppansa Kurikassa 3.12.2022. Kauppa avoinna lauantaisin klo 11-15 jouluun asti sekä maanantaina 5.12.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