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Saumantie 9</w:t>
      </w:r>
    </w:p>
    <w:p>
      <w:r>
        <w:t>5.11.2022 lauantai</w:t>
      </w:r>
    </w:p>
    <w:p>
      <w:pPr>
        <w:pStyle w:val="Heading1"/>
      </w:pPr>
      <w:r>
        <w:t>5.11.2022-6.11.2022</w:t>
      </w:r>
    </w:p>
    <w:p>
      <w:pPr>
        <w:pStyle w:val="Heading2"/>
      </w:pPr>
      <w:r>
        <w:t xml:space="preserve">10:00-16:00 JOULUMARKKINAT </w:t>
      </w:r>
    </w:p>
    <w:p>
      <w:r>
        <w:t xml:space="preserve">Joulumarkkinat Kurikassa, Saumantie 9, 61300 Kurikka Aika: la 3.12 ja su 4.12.2022  klo 10-16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