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11:00-15:00 VALMIIXI-pienkustantamon joulukauppa avoinna Kurikassa 10.12.2022</w:t>
      </w:r>
    </w:p>
    <w:p>
      <w:r>
        <w:t>VALMIIXI-pienkustantamon joulukauppa on avoinna lauantaisin klo 11-15 jouluun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