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Sorsanpesä</w:t>
      </w:r>
    </w:p>
    <w:p>
      <w:r>
        <w:t>10.12.2022 lauantai</w:t>
      </w:r>
    </w:p>
    <w:p>
      <w:pPr>
        <w:pStyle w:val="Heading1"/>
      </w:pPr>
      <w:r>
        <w:t>10.12.2022-11.12.2022</w:t>
      </w:r>
    </w:p>
    <w:p>
      <w:pPr>
        <w:pStyle w:val="Heading2"/>
      </w:pPr>
      <w:r>
        <w:t>20:00-02:00 Petri Nygård</w:t>
      </w:r>
    </w:p>
    <w:p>
      <w:r>
        <w:t xml:space="preserve">Petri Nygård + Lämppäri + DJ, LA 10.12.2022, Seinäjoki, Sorsanpesä </w:t>
      </w:r>
    </w:p>
    <w:p>
      <w:r>
        <w:t xml:space="preserve">20€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