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kunnantalon puisto (Porvarintie 26)</w:t>
      </w:r>
    </w:p>
    <w:p>
      <w:r>
        <w:t>22.12.2022 torstai</w:t>
      </w:r>
    </w:p>
    <w:p>
      <w:pPr>
        <w:pStyle w:val="Heading1"/>
      </w:pPr>
      <w:r>
        <w:t>22.12.2022 torstai</w:t>
      </w:r>
    </w:p>
    <w:p>
      <w:pPr>
        <w:pStyle w:val="Heading2"/>
      </w:pPr>
      <w:r>
        <w:t>00:00-23:59 Joulukuusipuisto ja Tonttupolku ajalla 13.12.2022 - 6.1.2023</w:t>
      </w:r>
    </w:p>
    <w:p>
      <w:r>
        <w:t xml:space="preserve">Joulukuusipuisto ja Tonttupolku vanhan kunnantalon puistossa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