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 (ent. kunnantalo)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18:00-19:30 Joulukuusipuiston avajaiset</w:t>
      </w:r>
    </w:p>
    <w:p>
      <w:r>
        <w:t>Joulukuusipuiston avajaiset vanhan kunnantalon puistossa (Porvarintie 26)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