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10.12.2022 lauantai</w:t>
      </w:r>
    </w:p>
    <w:p>
      <w:pPr>
        <w:pStyle w:val="Heading1"/>
      </w:pPr>
      <w:r>
        <w:t>10.12.2022 lauantai</w:t>
      </w:r>
    </w:p>
    <w:p>
      <w:pPr>
        <w:pStyle w:val="Heading2"/>
      </w:pPr>
      <w:r>
        <w:t>14:00-15:30 Merikanto-opiston tanssinäytös</w:t>
      </w:r>
    </w:p>
    <w:p>
      <w:r>
        <w:t>Merikanto-opiston tanssioppilaat esiintyvät joulunäytöksessä</w:t>
      </w:r>
    </w:p>
    <w:p>
      <w:r>
        <w:t>Ohjelmamaksu 2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