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18:00-19:30 Hanna Jensen vierailee ja luennoi Kauhajoella</w:t>
      </w:r>
    </w:p>
    <w:p>
      <w:r>
        <w:t>”Mitä voimme oppia muistisairailta ihmisiltä?”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