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Hysteria - teatteritila</w:t>
      </w:r>
    </w:p>
    <w:p>
      <w:r>
        <w:t>9.12.2022 perjantai</w:t>
      </w:r>
    </w:p>
    <w:p>
      <w:pPr>
        <w:pStyle w:val="Heading1"/>
      </w:pPr>
      <w:r>
        <w:t>9.12.2022 perjantai</w:t>
      </w:r>
    </w:p>
    <w:p>
      <w:pPr>
        <w:pStyle w:val="Heading2"/>
      </w:pPr>
      <w:r>
        <w:t>17:00-22:00 Improaalto &amp; Jussi Lampi pikkujouluissa</w:t>
      </w:r>
    </w:p>
    <w:p>
      <w:r>
        <w:t>Tule viettämään loistavaa pikkujoulua Hysteriaan! Luvassa on herkullinen illallinen ja nauruhermoja kutkuttava Improaallon show.</w:t>
      </w:r>
    </w:p>
    <w:p>
      <w:r>
        <w:t>75€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