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Hoiskon mms</w:t>
      </w:r>
    </w:p>
    <w:p>
      <w:r>
        <w:t>26.12.2022 maanantai</w:t>
      </w:r>
    </w:p>
    <w:p>
      <w:pPr>
        <w:pStyle w:val="Heading1"/>
      </w:pPr>
      <w:r>
        <w:t>26.12.2022 maanantai</w:t>
      </w:r>
    </w:p>
    <w:p>
      <w:pPr>
        <w:pStyle w:val="Heading2"/>
      </w:pPr>
      <w:r>
        <w:t>17:00-21:00 Hoiskon mms - tapanintanssit 26.12. Jarkko Yli-Sikkilä &amp; Soiva Orkesteri</w:t>
      </w:r>
    </w:p>
    <w:p>
      <w:r>
        <w:t>Hoiskon mms - tapanintanssit 26.12. Jarkko Yli-Sikkilä &amp; Soiva Orkesteri</w:t>
      </w:r>
    </w:p>
    <w:p>
      <w:r>
        <w:t>Liput 17 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