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17:30-19:00 Hyvinvointiseminaarin paneelikeskustelu: Tietotulvan pyörteissä</w:t>
      </w:r>
    </w:p>
    <w:p>
      <w:r>
        <w:t xml:space="preserve">Hyvinvointiaiheinen paneelikeskustelu, jossa pohditaan miten erottaa oikea tieto ja huuhaa?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