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Ohrakosken parkkipaikka</w:t>
      </w:r>
    </w:p>
    <w:p>
      <w:r>
        <w:t>7.1.2023 lauantai</w:t>
      </w:r>
    </w:p>
    <w:p>
      <w:pPr>
        <w:pStyle w:val="Heading1"/>
      </w:pPr>
      <w:r>
        <w:t>7.1.2023 lauantai</w:t>
      </w:r>
    </w:p>
    <w:p>
      <w:pPr>
        <w:pStyle w:val="Heading2"/>
      </w:pPr>
      <w:r>
        <w:t>18:00-20:00 Kuutamolumikenkäilyretki Ähtärin Niemisjoelle ja Ohrakoskelle</w:t>
      </w:r>
    </w:p>
    <w:p>
      <w:r>
        <w:t>Tervetuloa mukaan talviselle retkelle!</w:t>
      </w:r>
    </w:p>
    <w:p>
      <w:r>
        <w:t>RETKEN HINTA: 25 €/hlö, lapset alle 15 v. 10 €/hlö. Mikäli osallistujalla on omat lumikengät ja sauvat, retken hinta aikuiselle on 15 € ja alle 15 v. 5 €.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