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17:30-19:00 Novellikoukku Ylistaron kirjastolla</w:t>
      </w:r>
    </w:p>
    <w:p>
      <w:r>
        <w:t>Tervetuloa kuuntelemaan novelleja ja tekemään käsitöitä!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