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kylä ja vapaa-ajan alue (Mäntylänkuja 36)</w:t>
      </w:r>
    </w:p>
    <w:p>
      <w:r>
        <w:t>1.1.2023 sunnuntai</w:t>
      </w:r>
    </w:p>
    <w:p>
      <w:pPr>
        <w:pStyle w:val="Heading1"/>
      </w:pPr>
      <w:r>
        <w:t>1.1.2023 sunnuntai</w:t>
      </w:r>
    </w:p>
    <w:p>
      <w:pPr>
        <w:pStyle w:val="Heading2"/>
      </w:pPr>
      <w:r>
        <w:t>16:00-23:00 Närvijoen jäälyhtytapahtuma 1.1.2023 klo 16 alkaen</w:t>
      </w:r>
    </w:p>
    <w:p>
      <w:r>
        <w:t xml:space="preserve">Närvijoen kylänraitti valaistaan jäälyhdyin ja ulkotulin su 1.1.2023 klo 16 alkaen. Hampurilaisia saa ostaa autokaistalta klo 16 - 18.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