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Padel Kurikka, Niittypolku 1</w:t>
      </w:r>
    </w:p>
    <w:p>
      <w:r>
        <w:t>6.1.2023 perjantai</w:t>
      </w:r>
    </w:p>
    <w:p>
      <w:pPr>
        <w:pStyle w:val="Heading1"/>
      </w:pPr>
      <w:r>
        <w:t>6.1.2023 perjantai</w:t>
      </w:r>
    </w:p>
    <w:p>
      <w:pPr>
        <w:pStyle w:val="Heading2"/>
      </w:pPr>
      <w:r>
        <w:t>12:00-16:00 Padel Kurikka - Avoimet ovet koko perheelle!</w:t>
      </w:r>
    </w:p>
    <w:p>
      <w:r>
        <w:t>Perjantaina 6.1. klo 12-16 vietetään avointen ovien päivää uudessa Padel hallissamme Kurikassa!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