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Työväenyhdistyksen kerhotila</w:t>
      </w:r>
    </w:p>
    <w:p>
      <w:r>
        <w:t>29.1.2023 sunnuntai</w:t>
      </w:r>
    </w:p>
    <w:p>
      <w:pPr>
        <w:pStyle w:val="Heading1"/>
      </w:pPr>
      <w:r>
        <w:t>29.1.2023 sunnuntai</w:t>
      </w:r>
    </w:p>
    <w:p>
      <w:pPr>
        <w:pStyle w:val="Heading2"/>
      </w:pPr>
      <w:r>
        <w:t>17:00-19:00 Meediotilaisuus, Marjaana Kaakinen</w:t>
      </w:r>
    </w:p>
    <w:p>
      <w:r>
        <w:t>Marjaana Kaakinen tulee tuomaan toivontäyteisiä viestejä henkimaailmasta.</w:t>
      </w:r>
    </w:p>
    <w:p>
      <w:r>
        <w:t>Jäsenet 15€, muut 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