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21.5.2023 sunnuntai</w:t>
      </w:r>
    </w:p>
    <w:p>
      <w:pPr>
        <w:pStyle w:val="Heading1"/>
      </w:pPr>
      <w:r>
        <w:t>21.5.2023 sunnuntai</w:t>
      </w:r>
    </w:p>
    <w:p>
      <w:pPr>
        <w:pStyle w:val="Heading2"/>
      </w:pPr>
      <w:r>
        <w:t>17:00-19:00 Meediotilaisuus, Tanja Tissari</w:t>
      </w:r>
    </w:p>
    <w:p>
      <w:r>
        <w:t>Tanja Tissari tulee tuomaan toivontäyteisiä viestejä henkimaailmasta.</w:t>
      </w:r>
    </w:p>
    <w:p>
      <w:r>
        <w:t>Jäsenet 15€, 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