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Kuntalaisten olohuone</w:t>
      </w:r>
    </w:p>
    <w:p>
      <w:r>
        <w:t>8.2.2023 keskiviikko</w:t>
      </w:r>
    </w:p>
    <w:p>
      <w:pPr>
        <w:pStyle w:val="Heading1"/>
      </w:pPr>
      <w:r>
        <w:t>8.2.2023 keskiviikko</w:t>
      </w:r>
    </w:p>
    <w:p>
      <w:pPr>
        <w:pStyle w:val="Heading2"/>
      </w:pPr>
      <w:r>
        <w:t>15:00-16:00 Hankintainfo | Vimpeli 8.2.2023</w:t>
      </w:r>
    </w:p>
    <w:p>
      <w:r>
        <w:t>Mitä Vimpelin kunta investoi ja hankkii vuonna 2023?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