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14.4.2023 perjantai</w:t>
      </w:r>
    </w:p>
    <w:p>
      <w:pPr>
        <w:pStyle w:val="Heading1"/>
      </w:pPr>
      <w:r>
        <w:t>14.4.2023-15.4.2023</w:t>
      </w:r>
    </w:p>
    <w:p>
      <w:pPr>
        <w:pStyle w:val="Heading2"/>
      </w:pPr>
      <w:r>
        <w:t>22:00-01:30 Vesterinen Yhtyeineen / Ähtäri-halli</w:t>
      </w:r>
    </w:p>
    <w:p>
      <w:r>
        <w:t>Vesterinen Yhtyeineen saapuu Hetken ikuinen -levynjulkaisukiertueellaan Ähtäri-halliin perjantaina 14.4.2023.</w:t>
      </w:r>
    </w:p>
    <w:p>
      <w:r>
        <w:t>Liput ennakkoon Tiketistä ja ovelta 39,90€,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