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Ä-klubi</w:t>
      </w:r>
    </w:p>
    <w:p>
      <w:r>
        <w:t>19.5.2023 perjantai</w:t>
      </w:r>
    </w:p>
    <w:p>
      <w:pPr>
        <w:pStyle w:val="Heading1"/>
      </w:pPr>
      <w:r>
        <w:t>19.5.2023-20.5.2023</w:t>
      </w:r>
    </w:p>
    <w:p>
      <w:pPr>
        <w:pStyle w:val="Heading2"/>
      </w:pPr>
      <w:r>
        <w:t>21:00-04:30 Ä-live: Kake Randelin</w:t>
      </w:r>
    </w:p>
    <w:p>
      <w:r>
        <w:t>Elävää musiikkia Ä-klubilla Ähtärissä</w:t>
      </w:r>
    </w:p>
    <w:p>
      <w:r>
        <w:t>Liput ennakkoon Tiketistä ja ovelta 22 €. Meillä käyvät ePassi ja Smartum.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