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yhtenäiskoulu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09:30-16:00 Soinin Luonto- ja erämessut</w:t>
      </w:r>
    </w:p>
    <w:p>
      <w:r>
        <w:t>Luonto- ja eräteemaiset messut Soinissa 10.6.2023</w:t>
      </w:r>
    </w:p>
    <w:p>
      <w:r>
        <w:t>5 €/aikuinen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