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14:00-16:00 Nykyarkkitehtuurin trendejä, suunnanmuutos ja katsaus menneisyyteen</w:t>
      </w:r>
    </w:p>
    <w:p>
      <w:r>
        <w:t>Etelä-Pohjanmaan kesäyliopiston Ikääntyvien yliopiston luento keskiviikkona 22.3.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