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Luovankylän kylätupa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12:00-14:00 Kohtaamispaikka Luovankylän kylätupa</w:t>
      </w:r>
    </w:p>
    <w:p>
      <w:r>
        <w:t>Tervetuloa testaamaan tietoa ja muistia hauskojen visailujen merkeissä. Musiikkitietoudesta saattaa olla pientä hyötyä tässä tapauksessa.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