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kirkko</w:t>
      </w:r>
    </w:p>
    <w:p>
      <w:r>
        <w:t>14.5.2023 sunnuntai</w:t>
      </w:r>
    </w:p>
    <w:p>
      <w:pPr>
        <w:pStyle w:val="Heading1"/>
      </w:pPr>
      <w:r>
        <w:t>14.5.2023 sunnuntai</w:t>
      </w:r>
    </w:p>
    <w:p>
      <w:pPr>
        <w:pStyle w:val="Heading2"/>
      </w:pPr>
      <w:r>
        <w:t>18:00-19:30 Petri Laaksonen - Äideistä Parhain -konsertti</w:t>
      </w:r>
    </w:p>
    <w:p>
      <w:r>
        <w:t>ÄITIENPÄIVÄKONSERTTI KAUHAJOELLA. TERVETULOA HIENOON KONSERTTIIN!</w:t>
      </w:r>
    </w:p>
    <w:p>
      <w:r>
        <w:t>Ennakkolippuja 20 e Kauhajoella K-Citymarket (kahvio) ja Ojalan Pakari. Ovelta 25 e. Ryhmät puh 0400 397330.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