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Vekseliaukio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08:00-17:00 Seinäjoen Vapputori</w:t>
      </w:r>
    </w:p>
    <w:p>
      <w:r>
        <w:t>Vapputori järjestetään 1.5.2023 kello 8 – 17 välisenä aikana Seinäjoen keskustorilla.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