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Nuorisoseurantalo Alanen</w:t>
      </w:r>
    </w:p>
    <w:p>
      <w:r>
        <w:t>15.5.2023 maanantai</w:t>
      </w:r>
    </w:p>
    <w:p>
      <w:pPr>
        <w:pStyle w:val="Heading1"/>
      </w:pPr>
      <w:r>
        <w:t>15.5.2023 maanantai</w:t>
      </w:r>
    </w:p>
    <w:p>
      <w:pPr>
        <w:pStyle w:val="Heading2"/>
      </w:pPr>
      <w:r>
        <w:t>19:00-20:00 Paljastetut elämät -näytelmä Jokipiin Alasessa</w:t>
      </w:r>
    </w:p>
    <w:p>
      <w:r>
        <w:t>Jokipiin Näytelmäkerho esittää näytelmän Paljastetu elämät Jokipiin Nuorisoseurantalo Alasessa maanantaina 15.5.2023 klo19.</w:t>
      </w:r>
    </w:p>
    <w:p>
      <w:r>
        <w:t>Vapaa pääsy! / Vapaaehtoinen kannatusmaksu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