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1.5.2023 maanantai</w:t>
      </w:r>
    </w:p>
    <w:p>
      <w:pPr>
        <w:pStyle w:val="Heading1"/>
      </w:pPr>
      <w:r>
        <w:t>1.5.2023 maanantai</w:t>
      </w:r>
    </w:p>
    <w:p>
      <w:pPr>
        <w:pStyle w:val="Heading2"/>
      </w:pPr>
      <w:r>
        <w:t>09:00-16:00 Alman Vappubrunssi</w:t>
      </w:r>
    </w:p>
    <w:p>
      <w:r>
        <w:t>Perinteinen Alman Vappubrunssi 1.5. klo 9-16</w:t>
      </w:r>
    </w:p>
    <w:p>
      <w:r>
        <w:t>44€ / hlö, alle 6v veloituksetta, 6-12v 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