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Kotiseutumuseo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13:00-15:00 Kansallispukujen tuuletuspäivä</w:t>
      </w:r>
    </w:p>
    <w:p>
      <w:r>
        <w:t xml:space="preserve">Kansallispukujen tuuletuspäivä. </w:t>
      </w:r>
    </w:p>
    <w:p>
      <w:r>
        <w:t>Vapaaehtoinen sisäänpääsymaksu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