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Hautakylä-sali, Soini</w:t>
      </w:r>
    </w:p>
    <w:p>
      <w:r>
        <w:t>10.5.2023 keskiviikko</w:t>
      </w:r>
    </w:p>
    <w:p>
      <w:pPr>
        <w:pStyle w:val="Heading1"/>
      </w:pPr>
      <w:r>
        <w:t>10.5.2023 keskiviikko</w:t>
      </w:r>
    </w:p>
    <w:p>
      <w:pPr>
        <w:pStyle w:val="Heading2"/>
      </w:pPr>
      <w:r>
        <w:t>17:00-19:00 Digipalvelut kylille</w:t>
      </w:r>
    </w:p>
    <w:p>
      <w:r>
        <w:t xml:space="preserve">Kiinnostaako sinua, millaisia hyvinvointipalveluja verkon kautta on saatavilla ja kuinka niitä voitaisiin kehittää?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