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18:00-20:30 KööriKränät 2023</w:t>
      </w:r>
    </w:p>
    <w:p>
      <w:r>
        <w:t xml:space="preserve">Tässä tapahtumassa koko Pohjanmaa näköö mihinkä meirän köörit kykenöö! Valitse siis vuoden 2023 oma suosikkisi! </w:t>
      </w:r>
    </w:p>
    <w:p>
      <w:r>
        <w:t>Konserttilippu 10€ + palvelumaksu,  Konserttilippu väliaikatarjoilulla 15€ +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