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14.5.2023 sunnuntai</w:t>
      </w:r>
    </w:p>
    <w:p>
      <w:pPr>
        <w:pStyle w:val="Heading1"/>
      </w:pPr>
      <w:r>
        <w:t>14.5.2023 sunnuntai</w:t>
      </w:r>
    </w:p>
    <w:p>
      <w:pPr>
        <w:pStyle w:val="Heading2"/>
      </w:pPr>
      <w:r>
        <w:t>11:30-15:00 Äärellä äitienpäivälounas</w:t>
      </w:r>
    </w:p>
    <w:p>
      <w:r>
        <w:t>Äärellä-ravintolan äitienpäivälounas Kalevan Navetan Hugo-salissa 14.5.2023 klo 11.30-15</w:t>
      </w:r>
    </w:p>
    <w:p>
      <w:r>
        <w:t>Lounaan hinta on 52,00€, lapset alle 12 v. 20,00€, lapset alle 3 v. veloituksetta.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