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11:30-13:00 Aalto-opastukset Farmari-messujen aikaan</w:t>
      </w:r>
    </w:p>
    <w:p>
      <w:r>
        <w:t>Seinäjoen kaupunki tarjoaa opastetut Aalto-keskuksen kierrokset Farmari-messujen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