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Kurikka</w:t>
      </w:r>
    </w:p>
    <w:p>
      <w:r>
        <w:t>10.6.2023 lauantai</w:t>
      </w:r>
    </w:p>
    <w:p>
      <w:pPr>
        <w:pStyle w:val="Heading1"/>
      </w:pPr>
      <w:r>
        <w:t>10.6.2023-11.6.2023</w:t>
      </w:r>
    </w:p>
    <w:p>
      <w:pPr>
        <w:pStyle w:val="Heading2"/>
      </w:pPr>
      <w:r>
        <w:t>10:00-14:00 Kaviokarnevaali</w:t>
      </w:r>
    </w:p>
    <w:p>
      <w:r>
        <w:t>Näe ja koe monipuolinen hevostapahtuma Kurikassa! Paljon ohjelmaa niin harrastajille kuin muille hevosystäville.</w:t>
      </w:r>
    </w:p>
    <w:p>
      <w:r>
        <w:t>Tarkemmat hintatiedot tapahtumasivuilla. Osa tapahtumista maksuttomia.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