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10.5.2023 keskiviikko</w:t>
      </w:r>
    </w:p>
    <w:p>
      <w:pPr>
        <w:pStyle w:val="Heading1"/>
      </w:pPr>
      <w:r>
        <w:t>10.5.2023 keskiviikko</w:t>
      </w:r>
    </w:p>
    <w:p>
      <w:pPr>
        <w:pStyle w:val="Heading2"/>
      </w:pPr>
      <w:r>
        <w:t>12:00-14:00 Digitaitoja ikäihmisille</w:t>
      </w:r>
    </w:p>
    <w:p>
      <w:r>
        <w:t>Digitukea tarjoavat toimijat esittelevät palveluitaan ikäihmisille Apila-kirjaston Jaaksi-salissa.</w:t>
      </w:r>
    </w:p>
    <w:p>
      <w:r>
        <w:t>Maksuton tilaisuus.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