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27.5.2023 lauantai</w:t>
      </w:r>
    </w:p>
    <w:p>
      <w:pPr>
        <w:pStyle w:val="Heading1"/>
      </w:pPr>
      <w:r>
        <w:t>27.5.2023 lauantai</w:t>
      </w:r>
    </w:p>
    <w:p>
      <w:pPr>
        <w:pStyle w:val="Heading2"/>
      </w:pPr>
      <w:r>
        <w:t>16:00-17:00 Crocodiles Cheerleaders Kevätnäytös</w:t>
      </w:r>
    </w:p>
    <w:p>
      <w:r>
        <w:t>Crocodiles Cheerleadersin kevätnäytös Seinäjoen Urheilutalolla.</w:t>
      </w:r>
    </w:p>
    <w:p>
      <w:r>
        <w:t>Liput 10€ (alle 12v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