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18:00-21:30 Ravit</w:t>
      </w:r>
    </w:p>
    <w:p>
      <w:r>
        <w:t>Ravitapahtuma Seinäjoella</w:t>
      </w:r>
    </w:p>
    <w:p>
      <w:r>
        <w:t>Sisäänpääsy 10 €, alle 16-vuotiaat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