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seurakuntatalo</w:t>
      </w:r>
    </w:p>
    <w:p>
      <w:r>
        <w:t>13.5.2023 lauantai</w:t>
      </w:r>
    </w:p>
    <w:p>
      <w:pPr>
        <w:pStyle w:val="Heading1"/>
      </w:pPr>
      <w:r>
        <w:t>13.5.2023 lauantai</w:t>
      </w:r>
    </w:p>
    <w:p>
      <w:pPr>
        <w:pStyle w:val="Heading2"/>
      </w:pPr>
      <w:r>
        <w:t>19:00-20:00 Laulua elämä soi - Jalasjärven Naiskuoron 15-vuotisjuhlakonsertti</w:t>
      </w:r>
    </w:p>
    <w:p>
      <w:r>
        <w:t>Jalasjärven Naiskuoro juhlii 15-vuotista taivaltaan sävelin ja sanoin</w:t>
      </w:r>
    </w:p>
    <w:p>
      <w:r>
        <w:t>Ohjelma 10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