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19.5.2023 perjantai</w:t>
      </w:r>
    </w:p>
    <w:p>
      <w:pPr>
        <w:pStyle w:val="Heading1"/>
      </w:pPr>
      <w:r>
        <w:t>19.5.2023-20.5.2023</w:t>
      </w:r>
    </w:p>
    <w:p>
      <w:pPr>
        <w:pStyle w:val="Heading2"/>
      </w:pPr>
      <w:r>
        <w:t>18:00-19:00 SM Pohjanmaa Ralli 2023</w:t>
      </w:r>
    </w:p>
    <w:p>
      <w:r>
        <w:t>SM Pohjanmaa Ralli kurvaillaan 19.-20.5.2023 Pohjanmaan parhailla ralliteillä.</w:t>
      </w:r>
    </w:p>
    <w:p>
      <w:r>
        <w:t>Rallipassi 30€ (oikeuttaa pääsyyn kaikille erikoiskokeille). Yksittäisen EK-lipun hinta 15€ (alle 12 vuotiaat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