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Ylipään nuorisoseura</w:t>
      </w:r>
    </w:p>
    <w:p>
      <w:r>
        <w:t>13.6.2023 tiistai</w:t>
      </w:r>
    </w:p>
    <w:p>
      <w:pPr>
        <w:pStyle w:val="Heading1"/>
      </w:pPr>
      <w:r>
        <w:t>13.6.2023 tiistai</w:t>
      </w:r>
    </w:p>
    <w:p>
      <w:pPr>
        <w:pStyle w:val="Heading2"/>
      </w:pPr>
      <w:r>
        <w:t>18:00-21:00 Yrittäjien Frisbeegolf-turnaus</w:t>
      </w:r>
    </w:p>
    <w:p>
      <w:r>
        <w:t>Kesäkuussa otetaan mittaa yrittäjistä frisbeegolfissa Isossakyrössä!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