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Tiilitie 38, Teuva</w:t>
      </w:r>
    </w:p>
    <w:p>
      <w:r>
        <w:t>1.7.2023 lauantai</w:t>
      </w:r>
    </w:p>
    <w:p>
      <w:pPr>
        <w:pStyle w:val="Heading1"/>
      </w:pPr>
      <w:r>
        <w:t>1.7.2023-2.7.2023</w:t>
      </w:r>
    </w:p>
    <w:p>
      <w:pPr>
        <w:pStyle w:val="Heading2"/>
      </w:pPr>
      <w:r>
        <w:t>12:00-01:00 Pohjanmaan Classic Motor Show</w:t>
      </w:r>
    </w:p>
    <w:p>
      <w:r>
        <w:t>Pohjanmaan Classic Motor Show Teuvalla.</w:t>
      </w:r>
    </w:p>
    <w:p>
      <w:r>
        <w:t>Aikuiset 10 euroa ja 10-15-vuotiaat 5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