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15:00-23:59 Henri Kemppainen – Suuri Taikashow</w:t>
      </w:r>
    </w:p>
    <w:p>
      <w:r>
        <w:t xml:space="preserve">Suomen kansainvälisesti tunnetuin taikuri Henri Kemppainen lähtee ensimmäiselle Suomen-kiertueelleen! </w:t>
      </w:r>
    </w:p>
    <w:p>
      <w:r>
        <w:t>Palvelumaksuineen alk. 39,50 € + toimituskulu alk. 0 € / tilaus  Eläkeläiset, lapset 3-12 v, opiskelijat: palvelumaksuineen alk. 29,50 € + toimituskulu alk. 0 € / tilaus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