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keskustassa Alavuden kirkko, Hotelli Alavus ja Alavuden lukion sali</w:t>
      </w:r>
    </w:p>
    <w:p>
      <w:r>
        <w:t>18.5.2023 torstai</w:t>
      </w:r>
    </w:p>
    <w:p>
      <w:pPr>
        <w:pStyle w:val="Heading1"/>
      </w:pPr>
      <w:r>
        <w:t>18.5.2023-21.5.2023</w:t>
      </w:r>
    </w:p>
    <w:p>
      <w:pPr>
        <w:pStyle w:val="Heading2"/>
      </w:pPr>
      <w:r>
        <w:t>10:00-16:00 Tiilan Trokeet II -kansanmusiikkitapahtuma 18.-21.5.2023</w:t>
      </w:r>
    </w:p>
    <w:p>
      <w:r>
        <w:t>Alavutelaisen kansanmusiikkiperinteen kunniaksi järjestettävä tapahtumaviikonloppu.</w:t>
      </w:r>
    </w:p>
    <w:p>
      <w:r>
        <w:t>Tapahtumat pääosin maksuttomia. Klubi-iltaan (Hotelli Alavus) la 21.5. liput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