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11:00-15:00 Koko perheen tapahtuma match show:n yhteydessä</w:t>
      </w:r>
    </w:p>
    <w:p>
      <w:r>
        <w:t>Koko perheen tapahtuma match show:n yhteydessä uimahallin viereisellä kentällä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