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10:00-10:30 Draamapurkki: "Sanapoliisi Sanna ja sotketut sanat" Nurmon kirjastossa</w:t>
      </w:r>
    </w:p>
    <w:p>
      <w:r>
        <w:t>Draamapurkki: "Sanapoliisi Sanna ja sotketut sanat"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